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31F7" w:rsidRPr="00C72E7C" w:rsidRDefault="00000000">
      <w:pPr>
        <w:pStyle w:val="Titre1"/>
        <w:jc w:val="center"/>
        <w:rPr>
          <w:lang w:val="fr-FR"/>
        </w:rPr>
      </w:pPr>
      <w:r w:rsidRPr="00C72E7C">
        <w:rPr>
          <w:lang w:val="fr-FR"/>
        </w:rPr>
        <w:t>Fiche d'activité : Calcul des besoins énergétiques de la famille Martin</w:t>
      </w:r>
    </w:p>
    <w:p w:rsidR="00C831F7" w:rsidRPr="00C72E7C" w:rsidRDefault="00000000">
      <w:pPr>
        <w:pStyle w:val="Titre2"/>
        <w:rPr>
          <w:lang w:val="fr-FR"/>
        </w:rPr>
      </w:pPr>
      <w:r w:rsidRPr="00C72E7C">
        <w:rPr>
          <w:lang w:val="fr-FR"/>
        </w:rPr>
        <w:t>Introduction</w:t>
      </w:r>
    </w:p>
    <w:p w:rsidR="00C831F7" w:rsidRPr="00C72E7C" w:rsidRDefault="00000000">
      <w:pPr>
        <w:rPr>
          <w:lang w:val="fr-FR"/>
        </w:rPr>
      </w:pPr>
      <w:r w:rsidRPr="00C72E7C">
        <w:rPr>
          <w:lang w:val="fr-FR"/>
        </w:rPr>
        <w:t>La famille Martin, composée de 4 personnes, a décidé de faire construire une maison à Saint-Laurent-en-Caux. Ils souhaitent une maison confortable et respectueuse de l'environnement. Avant d'installer des panneaux solaires, il est essentiel de calculer leurs besoins énergétiques annuels.</w:t>
      </w:r>
    </w:p>
    <w:p w:rsidR="00C831F7" w:rsidRPr="00C72E7C" w:rsidRDefault="00000000">
      <w:pPr>
        <w:pStyle w:val="Titre2"/>
        <w:rPr>
          <w:lang w:val="fr-FR"/>
        </w:rPr>
      </w:pPr>
      <w:r w:rsidRPr="00C72E7C">
        <w:rPr>
          <w:lang w:val="fr-FR"/>
        </w:rPr>
        <w:t>Objectif</w:t>
      </w:r>
    </w:p>
    <w:p w:rsidR="00C831F7" w:rsidRPr="00C72E7C" w:rsidRDefault="00000000">
      <w:pPr>
        <w:rPr>
          <w:lang w:val="fr-FR"/>
        </w:rPr>
      </w:pPr>
      <w:r w:rsidRPr="00C72E7C">
        <w:rPr>
          <w:lang w:val="fr-FR"/>
        </w:rPr>
        <w:t>Vous devrez :</w:t>
      </w:r>
      <w:r w:rsidRPr="00C72E7C">
        <w:rPr>
          <w:lang w:val="fr-FR"/>
        </w:rPr>
        <w:br/>
        <w:t>1. Estimer les besoins énergétiques de la famille Martin.</w:t>
      </w:r>
      <w:r w:rsidRPr="00C72E7C">
        <w:rPr>
          <w:lang w:val="fr-FR"/>
        </w:rPr>
        <w:br/>
        <w:t>2. Comprendre les différents postes de consommation d'énergie dans une maison.</w:t>
      </w:r>
      <w:r w:rsidRPr="00C72E7C">
        <w:rPr>
          <w:lang w:val="fr-FR"/>
        </w:rPr>
        <w:br/>
        <w:t>3. Préparer les données nécessaires pour dimensionner une installation solaire.</w:t>
      </w:r>
    </w:p>
    <w:p w:rsidR="00C831F7" w:rsidRPr="00C72E7C" w:rsidRDefault="00000000">
      <w:pPr>
        <w:pStyle w:val="Titre2"/>
        <w:rPr>
          <w:lang w:val="fr-FR"/>
        </w:rPr>
      </w:pPr>
      <w:r w:rsidRPr="00C72E7C">
        <w:rPr>
          <w:lang w:val="fr-FR"/>
        </w:rPr>
        <w:t>Données de départ</w:t>
      </w:r>
    </w:p>
    <w:p w:rsidR="00C831F7" w:rsidRPr="00C72E7C" w:rsidRDefault="00000000">
      <w:pPr>
        <w:rPr>
          <w:lang w:val="fr-FR"/>
        </w:rPr>
      </w:pPr>
      <w:r w:rsidRPr="00C72E7C">
        <w:rPr>
          <w:lang w:val="fr-FR"/>
        </w:rPr>
        <w:t>Voici les informations que la famille Martin a partagées :</w:t>
      </w:r>
    </w:p>
    <w:p w:rsidR="00C831F7" w:rsidRPr="00C72E7C" w:rsidRDefault="00000000">
      <w:pPr>
        <w:rPr>
          <w:lang w:val="fr-FR"/>
        </w:rPr>
      </w:pPr>
      <w:r w:rsidRPr="00C72E7C">
        <w:rPr>
          <w:b/>
          <w:lang w:val="fr-FR"/>
        </w:rPr>
        <w:t>Surface de la maison</w:t>
      </w:r>
      <w:r w:rsidRPr="00C72E7C">
        <w:rPr>
          <w:lang w:val="fr-FR"/>
        </w:rPr>
        <w:t xml:space="preserve"> : 120 m²</w:t>
      </w:r>
      <w:r w:rsidRPr="00C72E7C">
        <w:rPr>
          <w:lang w:val="fr-FR"/>
        </w:rPr>
        <w:br/>
      </w:r>
      <w:r w:rsidRPr="00C72E7C">
        <w:rPr>
          <w:b/>
          <w:lang w:val="fr-FR"/>
        </w:rPr>
        <w:t>Composition de la famille</w:t>
      </w:r>
      <w:r w:rsidRPr="00C72E7C">
        <w:rPr>
          <w:lang w:val="fr-FR"/>
        </w:rPr>
        <w:t xml:space="preserve"> : 4 personnes</w:t>
      </w:r>
      <w:r w:rsidRPr="00C72E7C">
        <w:rPr>
          <w:lang w:val="fr-FR"/>
        </w:rPr>
        <w:br/>
      </w:r>
      <w:r w:rsidRPr="00C72E7C">
        <w:rPr>
          <w:b/>
          <w:lang w:val="fr-FR"/>
        </w:rPr>
        <w:t>Localisation</w:t>
      </w:r>
      <w:r w:rsidRPr="00C72E7C">
        <w:rPr>
          <w:lang w:val="fr-FR"/>
        </w:rPr>
        <w:t xml:space="preserve"> : Saint-Laurent-en-Caux</w:t>
      </w:r>
      <w:r w:rsidRPr="00C72E7C">
        <w:rPr>
          <w:lang w:val="fr-FR"/>
        </w:rPr>
        <w:br/>
      </w:r>
      <w:r w:rsidRPr="00C72E7C">
        <w:rPr>
          <w:b/>
          <w:lang w:val="fr-FR"/>
        </w:rPr>
        <w:t>Mode de chauffage envisagé</w:t>
      </w:r>
      <w:r w:rsidRPr="00C72E7C">
        <w:rPr>
          <w:lang w:val="fr-FR"/>
        </w:rPr>
        <w:t xml:space="preserve"> : Chauffage électrique</w:t>
      </w:r>
      <w:r w:rsidRPr="00C72E7C">
        <w:rPr>
          <w:lang w:val="fr-FR"/>
        </w:rPr>
        <w:br/>
      </w:r>
      <w:r w:rsidRPr="00C72E7C">
        <w:rPr>
          <w:b/>
          <w:lang w:val="fr-FR"/>
        </w:rPr>
        <w:t>Production d'eau chaude</w:t>
      </w:r>
      <w:r w:rsidRPr="00C72E7C">
        <w:rPr>
          <w:lang w:val="fr-FR"/>
        </w:rPr>
        <w:t xml:space="preserve"> : Chauffe-eau électrique</w:t>
      </w:r>
      <w:r w:rsidRPr="00C72E7C">
        <w:rPr>
          <w:lang w:val="fr-FR"/>
        </w:rPr>
        <w:br/>
      </w:r>
      <w:r w:rsidRPr="00C72E7C">
        <w:rPr>
          <w:b/>
          <w:lang w:val="fr-FR"/>
        </w:rPr>
        <w:t>Appareils électroménagers</w:t>
      </w:r>
      <w:r w:rsidRPr="00C72E7C">
        <w:rPr>
          <w:lang w:val="fr-FR"/>
        </w:rPr>
        <w:t xml:space="preserve"> : Réfrigérateur, lave-linge, lave-vaisselle, four, micro-ondes, télévision, ordinateurs, etc.</w:t>
      </w:r>
      <w:r w:rsidRPr="00C72E7C">
        <w:rPr>
          <w:lang w:val="fr-FR"/>
        </w:rPr>
        <w:br/>
      </w:r>
      <w:r w:rsidRPr="00C72E7C">
        <w:rPr>
          <w:b/>
          <w:lang w:val="fr-FR"/>
        </w:rPr>
        <w:t>Style de vie</w:t>
      </w:r>
      <w:r w:rsidRPr="00C72E7C">
        <w:rPr>
          <w:lang w:val="fr-FR"/>
        </w:rPr>
        <w:t xml:space="preserve"> : La famille passe beaucoup de temps à la maison</w:t>
      </w:r>
    </w:p>
    <w:p w:rsidR="00C831F7" w:rsidRPr="00C72E7C" w:rsidRDefault="00000000">
      <w:pPr>
        <w:pStyle w:val="Titre2"/>
        <w:rPr>
          <w:lang w:val="fr-FR"/>
        </w:rPr>
      </w:pPr>
      <w:r w:rsidRPr="00C72E7C">
        <w:rPr>
          <w:lang w:val="fr-FR"/>
        </w:rPr>
        <w:t xml:space="preserve">Étape </w:t>
      </w:r>
      <w:r w:rsidR="00C72E7C" w:rsidRPr="00C72E7C">
        <w:rPr>
          <w:lang w:val="fr-FR"/>
        </w:rPr>
        <w:t>1</w:t>
      </w:r>
      <w:r w:rsidRPr="00C72E7C">
        <w:rPr>
          <w:lang w:val="fr-FR"/>
        </w:rPr>
        <w:t xml:space="preserve"> : Estimer les besoins énergétiques</w:t>
      </w:r>
    </w:p>
    <w:p w:rsidR="00C831F7" w:rsidRPr="00C72E7C" w:rsidRDefault="00000000">
      <w:pPr>
        <w:rPr>
          <w:lang w:val="fr-FR"/>
        </w:rPr>
      </w:pPr>
      <w:r w:rsidRPr="00C72E7C">
        <w:rPr>
          <w:lang w:val="fr-FR"/>
        </w:rPr>
        <w:t>Estimez la consommation annuelle de chaque poste en utilisant les valeurs moyennes suivantes :</w:t>
      </w:r>
    </w:p>
    <w:p w:rsidR="00C831F7" w:rsidRPr="00C72E7C" w:rsidRDefault="00000000">
      <w:pPr>
        <w:rPr>
          <w:lang w:val="fr-FR"/>
        </w:rPr>
      </w:pPr>
      <w:r w:rsidRPr="00C72E7C">
        <w:rPr>
          <w:b/>
          <w:lang w:val="fr-FR"/>
        </w:rPr>
        <w:t>Chauffage</w:t>
      </w:r>
      <w:r w:rsidRPr="00C72E7C">
        <w:rPr>
          <w:lang w:val="fr-FR"/>
        </w:rPr>
        <w:t xml:space="preserve"> : 80 kWh/m²/an</w:t>
      </w:r>
      <w:r w:rsidRPr="00C72E7C">
        <w:rPr>
          <w:lang w:val="fr-FR"/>
        </w:rPr>
        <w:br/>
      </w:r>
      <w:r w:rsidRPr="00C72E7C">
        <w:rPr>
          <w:b/>
          <w:lang w:val="fr-FR"/>
        </w:rPr>
        <w:t>Eau chaude sanitaire</w:t>
      </w:r>
      <w:r w:rsidRPr="00C72E7C">
        <w:rPr>
          <w:lang w:val="fr-FR"/>
        </w:rPr>
        <w:t xml:space="preserve"> : 1000 kWh/personne/an</w:t>
      </w:r>
      <w:r w:rsidRPr="00C72E7C">
        <w:rPr>
          <w:lang w:val="fr-FR"/>
        </w:rPr>
        <w:br/>
      </w:r>
      <w:r w:rsidRPr="00C72E7C">
        <w:rPr>
          <w:b/>
          <w:lang w:val="fr-FR"/>
        </w:rPr>
        <w:t>Appareils électroménagers</w:t>
      </w:r>
      <w:r w:rsidRPr="00C72E7C">
        <w:rPr>
          <w:lang w:val="fr-FR"/>
        </w:rPr>
        <w:t xml:space="preserve"> : 2500 kWh/an</w:t>
      </w:r>
      <w:r w:rsidRPr="00C72E7C">
        <w:rPr>
          <w:lang w:val="fr-FR"/>
        </w:rPr>
        <w:br/>
      </w:r>
      <w:r w:rsidRPr="00C72E7C">
        <w:rPr>
          <w:b/>
          <w:lang w:val="fr-FR"/>
        </w:rPr>
        <w:t>Éclairage</w:t>
      </w:r>
      <w:r w:rsidRPr="00C72E7C">
        <w:rPr>
          <w:lang w:val="fr-FR"/>
        </w:rPr>
        <w:t xml:space="preserve"> : 400 kWh/an</w:t>
      </w:r>
      <w:r w:rsidRPr="00C72E7C">
        <w:rPr>
          <w:lang w:val="fr-FR"/>
        </w:rPr>
        <w:br/>
      </w:r>
      <w:r w:rsidRPr="00C72E7C">
        <w:rPr>
          <w:b/>
          <w:lang w:val="fr-FR"/>
        </w:rPr>
        <w:t>Autres appareils</w:t>
      </w:r>
      <w:r w:rsidRPr="00C72E7C">
        <w:rPr>
          <w:lang w:val="fr-FR"/>
        </w:rPr>
        <w:t xml:space="preserve"> : 1200 kWh/an</w:t>
      </w:r>
    </w:p>
    <w:p w:rsidR="00C831F7" w:rsidRPr="00C72E7C" w:rsidRDefault="00000000">
      <w:pPr>
        <w:pStyle w:val="Titre2"/>
        <w:rPr>
          <w:lang w:val="fr-FR"/>
        </w:rPr>
      </w:pPr>
      <w:r w:rsidRPr="00C72E7C">
        <w:rPr>
          <w:lang w:val="fr-FR"/>
        </w:rPr>
        <w:t xml:space="preserve">Étape </w:t>
      </w:r>
      <w:r w:rsidR="00C72E7C" w:rsidRPr="00C72E7C">
        <w:rPr>
          <w:lang w:val="fr-FR"/>
        </w:rPr>
        <w:t>2</w:t>
      </w:r>
      <w:r w:rsidRPr="00C72E7C">
        <w:rPr>
          <w:lang w:val="fr-FR"/>
        </w:rPr>
        <w:t xml:space="preserve"> : Calculer la consommation totale avec Excel</w:t>
      </w:r>
    </w:p>
    <w:p w:rsidR="00C831F7" w:rsidRPr="00C72E7C" w:rsidRDefault="00000000">
      <w:pPr>
        <w:rPr>
          <w:lang w:val="fr-FR"/>
        </w:rPr>
      </w:pPr>
      <w:r w:rsidRPr="00C72E7C">
        <w:rPr>
          <w:b/>
          <w:lang w:val="fr-FR"/>
        </w:rPr>
        <w:t>1. Ouvrez Excel</w:t>
      </w:r>
      <w:r w:rsidRPr="00C72E7C">
        <w:rPr>
          <w:lang w:val="fr-FR"/>
        </w:rPr>
        <w:t xml:space="preserve"> et créez un nouveau document.</w:t>
      </w:r>
      <w:r w:rsidRPr="00C72E7C">
        <w:rPr>
          <w:lang w:val="fr-FR"/>
        </w:rPr>
        <w:br/>
      </w:r>
      <w:r w:rsidRPr="00C72E7C">
        <w:rPr>
          <w:b/>
          <w:lang w:val="fr-FR"/>
        </w:rPr>
        <w:t>2. Créez un tableau</w:t>
      </w:r>
      <w:r w:rsidRPr="00C72E7C">
        <w:rPr>
          <w:lang w:val="fr-FR"/>
        </w:rPr>
        <w:t xml:space="preserve"> avec les colonnes suivantes :</w:t>
      </w:r>
      <w:r w:rsidRPr="00C72E7C">
        <w:rPr>
          <w:lang w:val="fr-FR"/>
        </w:rPr>
        <w:br/>
        <w:t xml:space="preserve">   - Poste de consommation</w:t>
      </w:r>
      <w:r w:rsidRPr="00C72E7C">
        <w:rPr>
          <w:lang w:val="fr-FR"/>
        </w:rPr>
        <w:br/>
        <w:t xml:space="preserve">   - Consommation par unité</w:t>
      </w:r>
      <w:r w:rsidRPr="00C72E7C">
        <w:rPr>
          <w:lang w:val="fr-FR"/>
        </w:rPr>
        <w:br/>
        <w:t xml:space="preserve">   - Unités (m² ou personnes)</w:t>
      </w:r>
      <w:r w:rsidRPr="00C72E7C">
        <w:rPr>
          <w:lang w:val="fr-FR"/>
        </w:rPr>
        <w:br/>
        <w:t xml:space="preserve">   - Consommation totale (kWh/an)</w:t>
      </w:r>
      <w:r w:rsidRPr="00C72E7C">
        <w:rPr>
          <w:lang w:val="fr-FR"/>
        </w:rPr>
        <w:br/>
      </w:r>
      <w:r w:rsidRPr="00C72E7C">
        <w:rPr>
          <w:lang w:val="fr-FR"/>
        </w:rPr>
        <w:lastRenderedPageBreak/>
        <w:br/>
      </w:r>
      <w:r w:rsidRPr="00C72E7C">
        <w:rPr>
          <w:b/>
          <w:lang w:val="fr-FR"/>
        </w:rPr>
        <w:t>3. Remplissez le tableau</w:t>
      </w:r>
      <w:r w:rsidRPr="00C72E7C">
        <w:rPr>
          <w:lang w:val="fr-FR"/>
        </w:rPr>
        <w:t xml:space="preserve"> avec les données suivantes :</w:t>
      </w:r>
      <w:r w:rsidRPr="00C72E7C">
        <w:rPr>
          <w:b/>
          <w:lang w:val="fr-FR"/>
        </w:rPr>
        <w:t>4. Calculez la consommation totale</w:t>
      </w:r>
      <w:r w:rsidRPr="00C72E7C">
        <w:rPr>
          <w:lang w:val="fr-FR"/>
        </w:rPr>
        <w:t xml:space="preserve"> pour chaque poste en multipliant la consommation par unité par le nombre d'unités.</w:t>
      </w:r>
      <w:r w:rsidRPr="00C72E7C">
        <w:rPr>
          <w:lang w:val="fr-FR"/>
        </w:rPr>
        <w:br/>
      </w:r>
      <w:r w:rsidRPr="00C72E7C">
        <w:rPr>
          <w:lang w:val="fr-FR"/>
        </w:rPr>
        <w:br/>
      </w:r>
      <w:r w:rsidRPr="00C72E7C">
        <w:rPr>
          <w:b/>
          <w:lang w:val="fr-FR"/>
        </w:rPr>
        <w:t>5. Additionnez toutes les consommations totales</w:t>
      </w:r>
      <w:r w:rsidRPr="00C72E7C">
        <w:rPr>
          <w:lang w:val="fr-FR"/>
        </w:rPr>
        <w:t xml:space="preserve"> pour obtenir la consommation annuelle totale de la famille Martin.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C831F7">
        <w:tc>
          <w:tcPr>
            <w:tcW w:w="2160" w:type="dxa"/>
          </w:tcPr>
          <w:p w:rsidR="00C831F7" w:rsidRDefault="00000000">
            <w:r>
              <w:t xml:space="preserve">Poste de </w:t>
            </w:r>
            <w:proofErr w:type="spellStart"/>
            <w:r>
              <w:t>consommation</w:t>
            </w:r>
            <w:proofErr w:type="spellEnd"/>
          </w:p>
        </w:tc>
        <w:tc>
          <w:tcPr>
            <w:tcW w:w="2160" w:type="dxa"/>
          </w:tcPr>
          <w:p w:rsidR="00C831F7" w:rsidRDefault="00000000">
            <w:r>
              <w:t>Consommation par unité</w:t>
            </w:r>
          </w:p>
        </w:tc>
        <w:tc>
          <w:tcPr>
            <w:tcW w:w="2160" w:type="dxa"/>
          </w:tcPr>
          <w:p w:rsidR="00C831F7" w:rsidRDefault="00000000">
            <w:r>
              <w:t>Unités</w:t>
            </w:r>
          </w:p>
        </w:tc>
        <w:tc>
          <w:tcPr>
            <w:tcW w:w="2160" w:type="dxa"/>
          </w:tcPr>
          <w:p w:rsidR="00C831F7" w:rsidRDefault="00000000">
            <w:r>
              <w:t>Consommation totale (kWh/an)</w:t>
            </w:r>
          </w:p>
        </w:tc>
      </w:tr>
      <w:tr w:rsidR="00C831F7">
        <w:tc>
          <w:tcPr>
            <w:tcW w:w="2160" w:type="dxa"/>
          </w:tcPr>
          <w:p w:rsidR="00C831F7" w:rsidRDefault="00000000">
            <w:r>
              <w:t>Chauffage</w:t>
            </w:r>
          </w:p>
        </w:tc>
        <w:tc>
          <w:tcPr>
            <w:tcW w:w="2160" w:type="dxa"/>
          </w:tcPr>
          <w:p w:rsidR="00C831F7" w:rsidRDefault="00000000">
            <w:r>
              <w:t>80</w:t>
            </w:r>
          </w:p>
        </w:tc>
        <w:tc>
          <w:tcPr>
            <w:tcW w:w="2160" w:type="dxa"/>
          </w:tcPr>
          <w:p w:rsidR="00C831F7" w:rsidRDefault="00000000">
            <w:r>
              <w:t>120</w:t>
            </w:r>
          </w:p>
        </w:tc>
        <w:tc>
          <w:tcPr>
            <w:tcW w:w="2160" w:type="dxa"/>
          </w:tcPr>
          <w:p w:rsidR="00C831F7" w:rsidRDefault="00C831F7"/>
        </w:tc>
      </w:tr>
      <w:tr w:rsidR="00C831F7">
        <w:tc>
          <w:tcPr>
            <w:tcW w:w="2160" w:type="dxa"/>
          </w:tcPr>
          <w:p w:rsidR="00C831F7" w:rsidRDefault="00000000">
            <w:r>
              <w:t>Eau chaude sanitaire (ECS)</w:t>
            </w:r>
          </w:p>
        </w:tc>
        <w:tc>
          <w:tcPr>
            <w:tcW w:w="2160" w:type="dxa"/>
          </w:tcPr>
          <w:p w:rsidR="00C831F7" w:rsidRDefault="00000000">
            <w:r>
              <w:t>1000</w:t>
            </w:r>
          </w:p>
        </w:tc>
        <w:tc>
          <w:tcPr>
            <w:tcW w:w="2160" w:type="dxa"/>
          </w:tcPr>
          <w:p w:rsidR="00C831F7" w:rsidRDefault="00000000">
            <w:r>
              <w:t>4</w:t>
            </w:r>
          </w:p>
        </w:tc>
        <w:tc>
          <w:tcPr>
            <w:tcW w:w="2160" w:type="dxa"/>
          </w:tcPr>
          <w:p w:rsidR="00C831F7" w:rsidRDefault="00C831F7"/>
        </w:tc>
      </w:tr>
      <w:tr w:rsidR="00C831F7">
        <w:tc>
          <w:tcPr>
            <w:tcW w:w="2160" w:type="dxa"/>
          </w:tcPr>
          <w:p w:rsidR="00C831F7" w:rsidRDefault="00000000">
            <w:r>
              <w:t>Appareils électroménagers</w:t>
            </w:r>
          </w:p>
        </w:tc>
        <w:tc>
          <w:tcPr>
            <w:tcW w:w="2160" w:type="dxa"/>
          </w:tcPr>
          <w:p w:rsidR="00C831F7" w:rsidRDefault="00000000">
            <w:r>
              <w:t>2500</w:t>
            </w:r>
          </w:p>
        </w:tc>
        <w:tc>
          <w:tcPr>
            <w:tcW w:w="2160" w:type="dxa"/>
          </w:tcPr>
          <w:p w:rsidR="00C831F7" w:rsidRDefault="00000000">
            <w:r>
              <w:t>1</w:t>
            </w:r>
          </w:p>
        </w:tc>
        <w:tc>
          <w:tcPr>
            <w:tcW w:w="2160" w:type="dxa"/>
          </w:tcPr>
          <w:p w:rsidR="00C831F7" w:rsidRDefault="00C831F7"/>
        </w:tc>
      </w:tr>
      <w:tr w:rsidR="00C831F7">
        <w:tc>
          <w:tcPr>
            <w:tcW w:w="2160" w:type="dxa"/>
          </w:tcPr>
          <w:p w:rsidR="00C831F7" w:rsidRDefault="00000000">
            <w:r>
              <w:t>Éclairage</w:t>
            </w:r>
          </w:p>
        </w:tc>
        <w:tc>
          <w:tcPr>
            <w:tcW w:w="2160" w:type="dxa"/>
          </w:tcPr>
          <w:p w:rsidR="00C831F7" w:rsidRDefault="00000000">
            <w:r>
              <w:t>400</w:t>
            </w:r>
          </w:p>
        </w:tc>
        <w:tc>
          <w:tcPr>
            <w:tcW w:w="2160" w:type="dxa"/>
          </w:tcPr>
          <w:p w:rsidR="00C831F7" w:rsidRDefault="00000000">
            <w:r>
              <w:t>1</w:t>
            </w:r>
          </w:p>
        </w:tc>
        <w:tc>
          <w:tcPr>
            <w:tcW w:w="2160" w:type="dxa"/>
          </w:tcPr>
          <w:p w:rsidR="00C831F7" w:rsidRDefault="00C831F7"/>
        </w:tc>
      </w:tr>
      <w:tr w:rsidR="00C831F7">
        <w:tc>
          <w:tcPr>
            <w:tcW w:w="2160" w:type="dxa"/>
          </w:tcPr>
          <w:p w:rsidR="00C831F7" w:rsidRDefault="00000000">
            <w:r>
              <w:t>Autres appareils</w:t>
            </w:r>
          </w:p>
        </w:tc>
        <w:tc>
          <w:tcPr>
            <w:tcW w:w="2160" w:type="dxa"/>
          </w:tcPr>
          <w:p w:rsidR="00C831F7" w:rsidRDefault="00000000">
            <w:r>
              <w:t>1200</w:t>
            </w:r>
          </w:p>
        </w:tc>
        <w:tc>
          <w:tcPr>
            <w:tcW w:w="2160" w:type="dxa"/>
          </w:tcPr>
          <w:p w:rsidR="00C831F7" w:rsidRDefault="00000000">
            <w:r>
              <w:t>1</w:t>
            </w:r>
          </w:p>
        </w:tc>
        <w:tc>
          <w:tcPr>
            <w:tcW w:w="2160" w:type="dxa"/>
          </w:tcPr>
          <w:p w:rsidR="00C831F7" w:rsidRDefault="00C831F7"/>
        </w:tc>
      </w:tr>
    </w:tbl>
    <w:p w:rsidR="00C831F7" w:rsidRDefault="00000000">
      <w:r>
        <w:br/>
      </w:r>
    </w:p>
    <w:p w:rsidR="00C831F7" w:rsidRDefault="00000000">
      <w:pPr>
        <w:pStyle w:val="Titre2"/>
      </w:pPr>
      <w:r>
        <w:t xml:space="preserve">Étape </w:t>
      </w:r>
      <w:proofErr w:type="gramStart"/>
      <w:r>
        <w:t>4 :</w:t>
      </w:r>
      <w:proofErr w:type="gramEnd"/>
      <w:r>
        <w:t xml:space="preserve"> Discussion et </w:t>
      </w:r>
      <w:proofErr w:type="spellStart"/>
      <w:r>
        <w:t>réflexion</w:t>
      </w:r>
      <w:proofErr w:type="spellEnd"/>
    </w:p>
    <w:p w:rsidR="00C831F7" w:rsidRPr="00C72E7C" w:rsidRDefault="00000000">
      <w:pPr>
        <w:rPr>
          <w:lang w:val="fr-FR"/>
        </w:rPr>
      </w:pPr>
      <w:r w:rsidRPr="00C72E7C">
        <w:rPr>
          <w:lang w:val="fr-FR"/>
        </w:rPr>
        <w:br/>
      </w:r>
      <w:r w:rsidR="00C72E7C">
        <w:rPr>
          <w:lang w:val="fr-FR"/>
        </w:rPr>
        <w:t>1</w:t>
      </w:r>
      <w:r w:rsidRPr="00C72E7C">
        <w:rPr>
          <w:lang w:val="fr-FR"/>
        </w:rPr>
        <w:t>. Identifiez les postes les plus énergivores.</w:t>
      </w:r>
      <w:r w:rsidRPr="00C72E7C">
        <w:rPr>
          <w:lang w:val="fr-FR"/>
        </w:rPr>
        <w:br/>
      </w:r>
      <w:r w:rsidR="00C72E7C">
        <w:rPr>
          <w:lang w:val="fr-FR"/>
        </w:rPr>
        <w:t>2</w:t>
      </w:r>
      <w:r w:rsidRPr="00C72E7C">
        <w:rPr>
          <w:lang w:val="fr-FR"/>
        </w:rPr>
        <w:t xml:space="preserve">. </w:t>
      </w:r>
      <w:r w:rsidR="00C72E7C" w:rsidRPr="00C72E7C">
        <w:rPr>
          <w:lang w:val="fr-FR"/>
        </w:rPr>
        <w:t>Proposez des solutions pour réduire leur consommation énergétique.</w:t>
      </w:r>
    </w:p>
    <w:p w:rsidR="00C831F7" w:rsidRDefault="00C831F7"/>
    <w:sectPr w:rsidR="00C831F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2868573">
    <w:abstractNumId w:val="8"/>
  </w:num>
  <w:num w:numId="2" w16cid:durableId="1940333859">
    <w:abstractNumId w:val="6"/>
  </w:num>
  <w:num w:numId="3" w16cid:durableId="582300655">
    <w:abstractNumId w:val="5"/>
  </w:num>
  <w:num w:numId="4" w16cid:durableId="161746649">
    <w:abstractNumId w:val="4"/>
  </w:num>
  <w:num w:numId="5" w16cid:durableId="1076248697">
    <w:abstractNumId w:val="7"/>
  </w:num>
  <w:num w:numId="6" w16cid:durableId="1845974897">
    <w:abstractNumId w:val="3"/>
  </w:num>
  <w:num w:numId="7" w16cid:durableId="1798136195">
    <w:abstractNumId w:val="2"/>
  </w:num>
  <w:num w:numId="8" w16cid:durableId="2042120323">
    <w:abstractNumId w:val="1"/>
  </w:num>
  <w:num w:numId="9" w16cid:durableId="85218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72E7C"/>
    <w:rsid w:val="00C831F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EA27A"/>
  <w14:defaultImageDpi w14:val="300"/>
  <w15:docId w15:val="{DB5C9B74-51A6-314F-B7FA-E514C3F6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Olivier COUVERCELLE</cp:lastModifiedBy>
  <cp:revision>2</cp:revision>
  <dcterms:created xsi:type="dcterms:W3CDTF">2013-12-23T23:15:00Z</dcterms:created>
  <dcterms:modified xsi:type="dcterms:W3CDTF">2024-12-16T18:13:00Z</dcterms:modified>
  <cp:category/>
</cp:coreProperties>
</file>