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756" w:rsidRPr="004A1024" w:rsidRDefault="00000000">
      <w:pPr>
        <w:pStyle w:val="Titre1"/>
        <w:jc w:val="center"/>
        <w:rPr>
          <w:lang w:val="fr-FR"/>
        </w:rPr>
      </w:pPr>
      <w:r w:rsidRPr="004A1024">
        <w:rPr>
          <w:lang w:val="fr-FR"/>
        </w:rPr>
        <w:t>Étude des centrales nucléaires</w:t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t>Partie 1 : Production et capacité énergétique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 xml:space="preserve">1. En consultant </w:t>
      </w:r>
      <w:proofErr w:type="spellStart"/>
      <w:r w:rsidRPr="004A1024">
        <w:rPr>
          <w:lang w:val="fr-FR"/>
        </w:rPr>
        <w:t>Electricity</w:t>
      </w:r>
      <w:proofErr w:type="spellEnd"/>
      <w:r w:rsidRPr="004A1024">
        <w:rPr>
          <w:lang w:val="fr-FR"/>
        </w:rPr>
        <w:t xml:space="preserve"> </w:t>
      </w:r>
      <w:proofErr w:type="spellStart"/>
      <w:r w:rsidRPr="004A1024">
        <w:rPr>
          <w:lang w:val="fr-FR"/>
        </w:rPr>
        <w:t>Map</w:t>
      </w:r>
      <w:proofErr w:type="spellEnd"/>
      <w:r w:rsidRPr="004A1024">
        <w:rPr>
          <w:lang w:val="fr-FR"/>
        </w:rPr>
        <w:t>, relevez la production actuelle des centrales nucléaires françaises. Exprimez cette valeur en GW et précisez la date et l'heure de votre relevé.</w:t>
      </w:r>
    </w:p>
    <w:p w:rsidR="004A1024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B95756" w:rsidRPr="004A1024" w:rsidRDefault="00B95756">
      <w:pPr>
        <w:pStyle w:val="Corpsdetexte"/>
        <w:rPr>
          <w:lang w:val="fr-FR"/>
        </w:rPr>
      </w:pP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2. Calculez le pourcentage que représente cette production par rapport à la capacité installée totale du parc nucléaire français (61.4 GW). Commentez ce résultat.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 xml:space="preserve">3. Faites la même analyse pour l'éolien : relevez la production actuelle, la capacité installée (21.1 GW) et calculez le pourcentage d'utilisation. Comment expliquez-vous la différence </w:t>
      </w:r>
      <w:proofErr w:type="gramStart"/>
      <w:r w:rsidRPr="004A1024">
        <w:rPr>
          <w:lang w:val="fr-FR"/>
        </w:rPr>
        <w:t>avec</w:t>
      </w:r>
      <w:proofErr w:type="gramEnd"/>
      <w:r w:rsidRPr="004A1024">
        <w:rPr>
          <w:lang w:val="fr-FR"/>
        </w:rPr>
        <w:t xml:space="preserve"> le nucléaire ?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t>Partie 2 : Principes physiques et technologiques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4. Expliquez en détail le principe de la fission nucléaire. Quels sont les éléments qui entrent en jeu et quelles sont les conditions nécessaires pour maintenir la réaction en chaîne ?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5. Décrivez le rôle du modérateur dans un réacteur nucléaire. Pourquoi utilise-t-on de l'eau sous pression dans les réacteurs français ?</w:t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6. Expliquez le principe de la double conversion d'énergie dans une centrale nucléaire (nucléaire → thermique → mécanique → électrique). Quels sont les rendements typiques à chaque étape ?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lastRenderedPageBreak/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t>Partie 3 : Circuits et sécurité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 xml:space="preserve">7. Détaillez le rôle et le fonctionnement des trois circuits d'une centrale nucléaire (primaire, secondaire, </w:t>
      </w:r>
      <w:r w:rsidR="00420BC2">
        <w:rPr>
          <w:lang w:val="fr-FR"/>
        </w:rPr>
        <w:t>refroidissement</w:t>
      </w:r>
      <w:r w:rsidRPr="004A1024">
        <w:rPr>
          <w:lang w:val="fr-FR"/>
        </w:rPr>
        <w:t>). Pourquoi sont-ils séparés ?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 xml:space="preserve">8. </w:t>
      </w:r>
      <w:r w:rsidR="00420BC2">
        <w:rPr>
          <w:lang w:val="fr-FR"/>
        </w:rPr>
        <w:t xml:space="preserve">Citez les générateurs de secours </w:t>
      </w:r>
      <w:r w:rsidRPr="004A1024">
        <w:rPr>
          <w:lang w:val="fr-FR"/>
        </w:rPr>
        <w:t>présents dans une centrale nucléaire ? Expliquez leur rôle</w:t>
      </w:r>
      <w:r w:rsidR="00420BC2">
        <w:rPr>
          <w:lang w:val="fr-FR"/>
        </w:rPr>
        <w:t>.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9. Expliquez le rôle des barres de contrôle. Comment sont-elles utilisées pour réguler la puissance du réacteur ?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 w:rsidP="004A1024">
      <w:pPr>
        <w:rPr>
          <w:lang w:val="fr-FR"/>
        </w:rPr>
      </w:pPr>
      <w:r>
        <w:rPr>
          <w:lang w:val="fr-FR"/>
        </w:rPr>
        <w:br w:type="page"/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lastRenderedPageBreak/>
        <w:br/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t>Partie 4 : Aspects environnementaux et économiques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10. Analysez l'empreinte carbone du nucléaire. Comparez-la avec d'autres sources d'énergie en vous basant sur des données chiffrées.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11. Quels sont les différents types de déchets nucléaires ? Comment sont-ils traités et stockés ?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12. Calculez le coût du MWh nucléaire en incluant tous les aspects (construction, exploitation, maintenance, démantèlement). Comparez avec d'autres sources d'énergie.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t>Partie 5 : Innovation et futur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13. Qu'est-ce que l'EPR ? Quelles sont ses innovations par rapport aux réacteurs actuels ?</w:t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14. Expliquez le principe de la fusion nucléaire et le projet ITER. Quels sont les avantages potentiels par rapport à la fission ?</w:t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lastRenderedPageBreak/>
        <w:t>Partie 6 : Schéma technique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15. Réalisez un schéma détaillé d'une centrale nucléaire en indiquant :</w:t>
      </w:r>
    </w:p>
    <w:p w:rsidR="00B95756" w:rsidRPr="004A1024" w:rsidRDefault="00000000" w:rsidP="00420BC2">
      <w:pPr>
        <w:pStyle w:val="Listepuces"/>
        <w:numPr>
          <w:ilvl w:val="0"/>
          <w:numId w:val="0"/>
        </w:numPr>
        <w:rPr>
          <w:lang w:val="fr-FR"/>
        </w:rPr>
      </w:pPr>
      <w:r w:rsidRPr="004A1024">
        <w:rPr>
          <w:lang w:val="fr-FR"/>
        </w:rPr>
        <w:t>- Le cœur du réacteur avec les éléments combustibles et les barres de contrôle</w:t>
      </w:r>
      <w:r w:rsidRPr="004A1024">
        <w:rPr>
          <w:lang w:val="fr-FR"/>
        </w:rPr>
        <w:br/>
        <w:t>- Les trois circuits (primaire, secondaire, tertiaire) avec leurs composants</w:t>
      </w:r>
      <w:r w:rsidRPr="004A1024">
        <w:rPr>
          <w:lang w:val="fr-FR"/>
        </w:rPr>
        <w:br/>
        <w:t>- Le générateur de vapeur</w:t>
      </w:r>
      <w:r w:rsidRPr="004A1024">
        <w:rPr>
          <w:lang w:val="fr-FR"/>
        </w:rPr>
        <w:br/>
        <w:t>- La turbine et l'alternateur</w:t>
      </w:r>
      <w:r w:rsidRPr="004A1024">
        <w:rPr>
          <w:lang w:val="fr-FR"/>
        </w:rPr>
        <w:br/>
        <w:t>- Les tours de refroidissement</w:t>
      </w:r>
      <w:r w:rsidRPr="004A1024">
        <w:rPr>
          <w:lang w:val="fr-FR"/>
        </w:rPr>
        <w:br/>
        <w:t>- Les systèmes de sécurité principaux</w:t>
      </w: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Utilisez des couleurs différentes pour chaque circuit et ajoutez une légende complète.</w:t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pStyle w:val="Titre2"/>
        <w:rPr>
          <w:lang w:val="fr-FR"/>
        </w:rPr>
      </w:pPr>
      <w:r w:rsidRPr="004A1024">
        <w:rPr>
          <w:lang w:val="fr-FR"/>
        </w:rPr>
        <w:t>Partie 7 : Les métiers du nucléaire</w:t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16. Recherchez et présentez les principaux métiers du nucléaire en les classant par catégories (exploitation, maintenance, sûreté, etc.). Pour chaque catégorie, détaillez au moins deux métiers.</w:t>
      </w:r>
    </w:p>
    <w:p w:rsid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</w:p>
    <w:p w:rsidR="004A1024" w:rsidRDefault="004A1024">
      <w:pPr>
        <w:pStyle w:val="Corpsdetexte"/>
        <w:rPr>
          <w:lang w:val="fr-FR"/>
        </w:rPr>
      </w:pPr>
    </w:p>
    <w:p w:rsidR="004A1024" w:rsidRDefault="004A1024">
      <w:pPr>
        <w:pStyle w:val="Corpsdetexte"/>
        <w:rPr>
          <w:lang w:val="fr-FR"/>
        </w:rPr>
      </w:pP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17. Choisissez un métier spécifique du secteur nucléaire qui vous intéresse et détaillez :</w:t>
      </w:r>
    </w:p>
    <w:p w:rsidR="00B95756" w:rsidRPr="004A1024" w:rsidRDefault="00000000" w:rsidP="00420BC2">
      <w:pPr>
        <w:pStyle w:val="Listepuces"/>
        <w:numPr>
          <w:ilvl w:val="0"/>
          <w:numId w:val="0"/>
        </w:numPr>
        <w:rPr>
          <w:lang w:val="fr-FR"/>
        </w:rPr>
      </w:pPr>
      <w:r w:rsidRPr="004A1024">
        <w:rPr>
          <w:lang w:val="fr-FR"/>
        </w:rPr>
        <w:t>- Les missions principales</w:t>
      </w:r>
      <w:r w:rsidRPr="004A1024">
        <w:rPr>
          <w:lang w:val="fr-FR"/>
        </w:rPr>
        <w:br/>
        <w:t>- Les compétences requises</w:t>
      </w:r>
      <w:r w:rsidRPr="004A1024">
        <w:rPr>
          <w:lang w:val="fr-FR"/>
        </w:rPr>
        <w:br/>
        <w:t>- Le parcours de formation nécessaire</w:t>
      </w:r>
      <w:r w:rsidRPr="004A1024">
        <w:rPr>
          <w:lang w:val="fr-FR"/>
        </w:rPr>
        <w:br/>
        <w:t>- Les perspectives d'évolution</w:t>
      </w:r>
      <w:r w:rsidRPr="004A1024">
        <w:rPr>
          <w:lang w:val="fr-FR"/>
        </w:rPr>
        <w:br/>
        <w:t>- Les conditions de travail spécifiques</w:t>
      </w:r>
      <w:r w:rsidRPr="004A1024">
        <w:rPr>
          <w:lang w:val="fr-FR"/>
        </w:rPr>
        <w:br/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 xml:space="preserve">18. Quelles sont les formations </w:t>
      </w:r>
      <w:proofErr w:type="spellStart"/>
      <w:r w:rsidRPr="004A1024">
        <w:rPr>
          <w:lang w:val="fr-FR"/>
        </w:rPr>
        <w:t>post-bac</w:t>
      </w:r>
      <w:proofErr w:type="spellEnd"/>
      <w:r w:rsidRPr="004A1024">
        <w:rPr>
          <w:lang w:val="fr-FR"/>
        </w:rPr>
        <w:t xml:space="preserve"> qui permettent d'accéder aux métiers du nucléaire ? Détaillez différentes voies possibles (BTS, DUT, Licence Pro, École d'ingénieur, etc.).</w:t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>19. Recherchez les spécificités du travail en centrale nucléaire :</w:t>
      </w:r>
    </w:p>
    <w:p w:rsidR="00B95756" w:rsidRPr="004A1024" w:rsidRDefault="00000000" w:rsidP="00420BC2">
      <w:pPr>
        <w:pStyle w:val="Listepuces"/>
        <w:numPr>
          <w:ilvl w:val="0"/>
          <w:numId w:val="0"/>
        </w:numPr>
        <w:rPr>
          <w:lang w:val="fr-FR"/>
        </w:rPr>
      </w:pPr>
      <w:r w:rsidRPr="004A1024">
        <w:rPr>
          <w:lang w:val="fr-FR"/>
        </w:rPr>
        <w:lastRenderedPageBreak/>
        <w:t>- Les contraintes de sécurité</w:t>
      </w:r>
      <w:r w:rsidRPr="004A1024">
        <w:rPr>
          <w:lang w:val="fr-FR"/>
        </w:rPr>
        <w:br/>
        <w:t>- Les habilitations nécessaires</w:t>
      </w:r>
      <w:r w:rsidRPr="004A1024">
        <w:rPr>
          <w:lang w:val="fr-FR"/>
        </w:rPr>
        <w:br/>
        <w:t>- L'organisation du travail (horaires, astreintes)</w:t>
      </w:r>
      <w:r w:rsidRPr="004A1024">
        <w:rPr>
          <w:lang w:val="fr-FR"/>
        </w:rPr>
        <w:br/>
        <w:t>- Les équipements de protection</w:t>
      </w:r>
      <w:r w:rsidRPr="004A1024">
        <w:rPr>
          <w:lang w:val="fr-FR"/>
        </w:rPr>
        <w:br/>
        <w:t>- La formation continue obligatoire</w:t>
      </w:r>
      <w:r w:rsidRPr="004A1024">
        <w:rPr>
          <w:lang w:val="fr-FR"/>
        </w:rPr>
        <w:br/>
      </w:r>
    </w:p>
    <w:p w:rsidR="00B95756" w:rsidRPr="004A1024" w:rsidRDefault="00000000">
      <w:pPr>
        <w:pStyle w:val="Corpsdetexte"/>
        <w:rPr>
          <w:lang w:val="fr-FR"/>
        </w:rPr>
      </w:pPr>
      <w:r w:rsidRPr="004A1024">
        <w:rPr>
          <w:lang w:val="fr-FR"/>
        </w:rPr>
        <w:t>Réponse :</w:t>
      </w:r>
      <w:r w:rsidRPr="004A1024">
        <w:rPr>
          <w:lang w:val="fr-FR"/>
        </w:rPr>
        <w:br/>
      </w:r>
    </w:p>
    <w:p w:rsidR="00B95756" w:rsidRPr="004A1024" w:rsidRDefault="00000000">
      <w:pPr>
        <w:rPr>
          <w:lang w:val="fr-FR"/>
        </w:rPr>
      </w:pPr>
      <w:r w:rsidRPr="004A1024">
        <w:rPr>
          <w:lang w:val="fr-FR"/>
        </w:rPr>
        <w:t xml:space="preserve">20. En vous basant sur les sites de recrutement spécialisés (EDF, </w:t>
      </w:r>
      <w:proofErr w:type="spellStart"/>
      <w:r w:rsidRPr="004A1024">
        <w:rPr>
          <w:lang w:val="fr-FR"/>
        </w:rPr>
        <w:t>Orano</w:t>
      </w:r>
      <w:proofErr w:type="spellEnd"/>
      <w:r w:rsidRPr="004A1024">
        <w:rPr>
          <w:lang w:val="fr-FR"/>
        </w:rPr>
        <w:t>, etc.), analysez :</w:t>
      </w:r>
    </w:p>
    <w:p w:rsidR="00B95756" w:rsidRPr="004A1024" w:rsidRDefault="00000000" w:rsidP="00420BC2">
      <w:pPr>
        <w:pStyle w:val="Listepuces"/>
        <w:numPr>
          <w:ilvl w:val="0"/>
          <w:numId w:val="0"/>
        </w:numPr>
        <w:rPr>
          <w:lang w:val="fr-FR"/>
        </w:rPr>
      </w:pPr>
      <w:r w:rsidRPr="004A1024">
        <w:rPr>
          <w:lang w:val="fr-FR"/>
        </w:rPr>
        <w:t>- Les besoins actuels en recrutement dans le secteur</w:t>
      </w:r>
      <w:r w:rsidRPr="004A1024">
        <w:rPr>
          <w:lang w:val="fr-FR"/>
        </w:rPr>
        <w:br/>
        <w:t>- Les régions qui recrutent le plus</w:t>
      </w:r>
      <w:r w:rsidRPr="004A1024">
        <w:rPr>
          <w:lang w:val="fr-FR"/>
        </w:rPr>
        <w:br/>
        <w:t>- Les salaires moyens proposés selon les postes</w:t>
      </w:r>
      <w:r w:rsidRPr="004A1024">
        <w:rPr>
          <w:lang w:val="fr-FR"/>
        </w:rPr>
        <w:br/>
        <w:t>- Les perspectives d'évolution du secteur</w:t>
      </w:r>
      <w:r w:rsidRPr="004A1024">
        <w:rPr>
          <w:lang w:val="fr-FR"/>
        </w:rPr>
        <w:br/>
      </w:r>
    </w:p>
    <w:p w:rsidR="00B95756" w:rsidRDefault="00000000">
      <w:pPr>
        <w:pStyle w:val="Corpsdetexte"/>
      </w:pPr>
      <w:proofErr w:type="spellStart"/>
      <w:proofErr w:type="gramStart"/>
      <w:r>
        <w:t>Réponse</w:t>
      </w:r>
      <w:proofErr w:type="spellEnd"/>
      <w:r>
        <w:t xml:space="preserve"> :</w:t>
      </w:r>
      <w:proofErr w:type="gramEnd"/>
      <w:r>
        <w:br/>
      </w:r>
    </w:p>
    <w:sectPr w:rsidR="00B957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4886558">
    <w:abstractNumId w:val="8"/>
  </w:num>
  <w:num w:numId="2" w16cid:durableId="1845776317">
    <w:abstractNumId w:val="6"/>
  </w:num>
  <w:num w:numId="3" w16cid:durableId="537473604">
    <w:abstractNumId w:val="5"/>
  </w:num>
  <w:num w:numId="4" w16cid:durableId="1494101448">
    <w:abstractNumId w:val="4"/>
  </w:num>
  <w:num w:numId="5" w16cid:durableId="213852239">
    <w:abstractNumId w:val="7"/>
  </w:num>
  <w:num w:numId="6" w16cid:durableId="1165322473">
    <w:abstractNumId w:val="3"/>
  </w:num>
  <w:num w:numId="7" w16cid:durableId="1475489152">
    <w:abstractNumId w:val="2"/>
  </w:num>
  <w:num w:numId="8" w16cid:durableId="121074698">
    <w:abstractNumId w:val="1"/>
  </w:num>
  <w:num w:numId="9" w16cid:durableId="48051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0BC2"/>
    <w:rsid w:val="004A1024"/>
    <w:rsid w:val="008F1205"/>
    <w:rsid w:val="00AA1D8D"/>
    <w:rsid w:val="00B47730"/>
    <w:rsid w:val="00B9575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DCE28"/>
  <w14:defaultImageDpi w14:val="300"/>
  <w15:docId w15:val="{054EF29E-1B9E-EF42-BE06-36B44441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2025-02-25T10:47:00Z</dcterms:modified>
  <cp:category/>
</cp:coreProperties>
</file>